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书名：赫利马利  小提琴音阶练习</w:t>
      </w:r>
    </w:p>
    <w:p>
      <w:r>
        <w:t>作者：李武华编注</w:t>
      </w:r>
    </w:p>
    <w:p>
      <w:r>
        <w:t>出版社：西安:陕西旅游出版社,2000.04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赫利马利  小提琴音阶练习 评论地址：https://www.jiaokey.com/book/detail/14671649.html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