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看不见的京剧  英汉对照</w:t>
      </w:r>
    </w:p>
    <w:p>
      <w:r>
        <w:rPr>
          <w:rFonts w:ascii="宋体" w:hAnsi="宋体" w:eastAsia="宋体"/>
          <w:sz w:val="24"/>
        </w:rPr>
        <w:t>王瑶摄；杨遐贵撰文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看不见的京剧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王瑶摄；杨遐贵撰文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本书出售、求购地址：https://www.jiaokey.com/book/detail/14671629.html</w:t>
      </w:r>
    </w:p>
    <w:p>
      <w:r>
        <w:t>更多相关图书推荐：https://www.jiaokey.com</w:t>
      </w:r>
    </w:p>
    <w:p>
      <w:r>
        <w:t>王瑶摄；杨遐贵撰文 其他作品：https://www.jiaokey.com/tag/王瑶摄；杨遐贵撰文.html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关键词搜索：https://www.jiaokey.com/tag/看不见的京剧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