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书名：吉林艺术学院音乐学文集  薪火释乐</w:t>
      </w:r>
    </w:p>
    <w:p>
      <w:r>
        <w:t>作者：陈吉风主编</w:t>
      </w:r>
    </w:p>
    <w:p>
      <w:r>
        <w:t>出版社：北京:中央音乐学院出版社,2016.08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吉林艺术学院音乐学文集  薪火释乐 评论地址：https://www.jiaokey.com/book/detail/14671609.html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