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书名：弹吉他</w:t>
      </w:r>
    </w:p>
    <w:p>
      <w:r>
        <w:t>作者：栗燕华，李津红编译</w:t>
      </w:r>
    </w:p>
    <w:p>
      <w:r>
        <w:t>出版社：太原:山西教育出版社,2010.08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弹吉他 评论地址：https://www.jiaokey.com/book/detail/14671606.html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