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广州大学音乐舞蹈学院乐舞书系  学术研究  2017全国高等院校流行音乐演唱与教学研讨会论文集</w:t>
      </w:r>
    </w:p>
    <w:p>
      <w:r>
        <w:rPr>
          <w:rFonts w:ascii="宋体" w:hAnsi="宋体" w:eastAsia="宋体"/>
          <w:sz w:val="24"/>
        </w:rPr>
        <w:t>罗洪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广州大学音乐舞蹈学院乐舞书系  学术研究  2017全国高等院校流行音乐演唱与教学研讨会论文集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本书出售、求购地址：https://www.jiaokey.com/book/detail/14671595.html</w:t>
      </w:r>
    </w:p>
    <w:p>
      <w:r>
        <w:t>更多相关图书推荐：https://www.jiaokey.com</w:t>
      </w:r>
    </w:p>
    <w:p>
      <w:r>
        <w:t>罗洪 其他作品：https://www.jiaokey.com/tag/罗洪.html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关键词搜索：https://www.jiaokey.com/tag/广州大学音乐舞蹈学院乐舞书系  学术研究  2017全国高等院校流行音乐演唱与教学研讨会论文集.html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