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书名：音乐赏析能力训练</w:t>
      </w:r>
    </w:p>
    <w:p>
      <w:r>
        <w:t>作者：冯蓉主编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音乐赏析能力训练 评论地址：https://www.jiaokey.com/book/detail/14671576.html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