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书名：七杯茶让您成为优秀的琴童家长</w:t>
      </w:r>
    </w:p>
    <w:p>
      <w:r>
        <w:t>作者：彭程著</w:t>
      </w:r>
    </w:p>
    <w:p>
      <w:r>
        <w:t>出版社：北京：人民音乐出版社</w:t>
      </w:r>
    </w:p>
    <w:p>
      <w:r>
        <w:t>出版日期：2013.01</w:t>
      </w:r>
    </w:p>
    <w:p>
      <w:r>
        <w:t>总页数：98</w:t>
      </w:r>
    </w:p>
    <w:p>
      <w:r>
        <w:t>更多请访问教客网: www.jiaokey.com</w:t>
      </w:r>
    </w:p>
    <w:p>
      <w:r>
        <w:t>七杯茶让您成为优秀的琴童家长 评论地址：https://www.jiaokey.com/book/detail/14671561.html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