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书名：新概念小鼓手丛书  幼儿爵士鼓教程2</w:t>
      </w:r>
    </w:p>
    <w:p>
      <w:r>
        <w:t>作者：居广睿编</w:t>
      </w:r>
    </w:p>
    <w:p>
      <w:r>
        <w:t>出版社：北京：中国青年出版社</w:t>
      </w:r>
    </w:p>
    <w:p>
      <w:r>
        <w:t>出版日期：2013.09</w:t>
      </w:r>
    </w:p>
    <w:p>
      <w:r>
        <w:t>总页数：71</w:t>
      </w:r>
    </w:p>
    <w:p>
      <w:r>
        <w:t>更多请访问教客网: www.jiaokey.com</w:t>
      </w:r>
    </w:p>
    <w:p>
      <w:r>
        <w:t>新概念小鼓手丛书  幼儿爵士鼓教程2 评论地址：https://www.jiaokey.com/book/detail/14671546.html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