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书名：非物质文化遗产研究丛书  非遗保护与湘西打溜子研究</w:t>
      </w:r>
    </w:p>
    <w:p>
      <w:r>
        <w:t>作者：吴春福著</w:t>
      </w:r>
    </w:p>
    <w:p>
      <w:r>
        <w:t>出版社：苏州:苏州大学出版社,2015.12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非物质文化遗产研究丛书  非遗保护与湘西打溜子研究 评论地址：https://www.jiaokey.com/book/detail/14671532.html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