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书名：河南省稀有剧种抢救工程丛书  太康道情戏</w:t>
      </w:r>
    </w:p>
    <w:p>
      <w:r>
        <w:t>作者:杨丽萍</w:t>
      </w:r>
    </w:p>
    <w:p>
      <w:r>
        <w:t>出版社:郑州:河南人民出版社,2017.12</w:t>
      </w:r>
    </w:p>
    <w:p>
      <w:r>
        <w:t>出版日期：</w:t>
      </w:r>
    </w:p>
    <w:p>
      <w:r>
        <w:t>总页数：326</w:t>
      </w:r>
    </w:p>
    <w:p>
      <w:r>
        <w:t>更多请访问教客网:www.jiaokey.com</w:t>
      </w:r>
    </w:p>
    <w:p>
      <w:r>
        <w:t>河南省稀有剧种抢救工程丛书  太康道情戏评论地址：https://www.jiaokey.com/book/detail/14671527.html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