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书名：创造利润  专供版</w:t>
      </w:r>
    </w:p>
    <w:p>
      <w:r>
        <w:t>作者：施伟德</w:t>
      </w:r>
    </w:p>
    <w:p>
      <w:r>
        <w:t>出版社：哈尔滨:哈尔滨出版社,2018.10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创造利润  专供版 评论地址：https://www.jiaokey.com/book/detail/14671505.html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