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书名：走向协同治理  以食品安全为例</w:t>
      </w:r>
    </w:p>
    <w:p>
      <w:r>
        <w:t>作者：孙敏著</w:t>
      </w:r>
    </w:p>
    <w:p>
      <w:r>
        <w:t>出版社：沈阳:东北大学出版社,2018.10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走向协同治理  以食品安全为例 评论地址：https://www.jiaokey.com/book/detail/14671488.html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