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书名：后蓝耳病时代快乐养猪</w:t>
      </w:r>
    </w:p>
    <w:p>
      <w:r>
        <w:t>作者：张建新，孟伟主编</w:t>
      </w:r>
    </w:p>
    <w:p>
      <w:r>
        <w:t>出版社：郑州:中原农民出版社,2019.01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后蓝耳病时代快乐养猪 评论地址：https://www.jiaokey.com/book/detail/14671483.html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