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助绿乡村振兴  农业绿色发展理论、政策和评价</w:t>
      </w:r>
    </w:p>
    <w:p>
      <w:r>
        <w:rPr>
          <w:rFonts w:ascii="宋体" w:hAnsi="宋体" w:eastAsia="宋体"/>
          <w:sz w:val="24"/>
        </w:rPr>
        <w:t>魏琦，金书秦，张斌著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助绿乡村振兴  农业绿色发展理论、政策和评价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魏琦，金书秦，张斌著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本书出售、求购地址：https://www.jiaokey.com/book/detail/14671481.html</w:t>
      </w:r>
    </w:p>
    <w:p>
      <w:r>
        <w:t>更多相关图书推荐：https://www.jiaokey.com</w:t>
      </w:r>
    </w:p>
    <w:p>
      <w:r>
        <w:t>魏琦，金书秦，张斌著 其他作品：https://www.jiaokey.com/tag/魏琦，金书秦，张斌著.html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关键词搜索：https://www.jiaokey.com/tag/助绿乡村振兴  农业绿色发展理论、政策和评价.html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