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休闲农业和乡村旅游政策解读</w:t>
      </w:r>
    </w:p>
    <w:p>
      <w:r>
        <w:rPr>
          <w:rFonts w:ascii="宋体" w:hAnsi="宋体" w:eastAsia="宋体"/>
          <w:sz w:val="24"/>
        </w:rPr>
        <w:t>马俊哲，耿红莉编著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休闲农业和乡村旅游政策解读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马俊哲，耿红莉编著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本书出售、求购地址：https://www.jiaokey.com/book/detail/14671476.html</w:t>
      </w:r>
    </w:p>
    <w:p>
      <w:r>
        <w:t>更多相关图书推荐：https://www.jiaokey.com</w:t>
      </w:r>
    </w:p>
    <w:p>
      <w:r>
        <w:t>马俊哲，耿红莉编著 其他作品：https://www.jiaokey.com/tag/马俊哲，耿红莉编著.html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关键词搜索：https://www.jiaokey.com/tag/休闲农业和乡村旅游政策解读.html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