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低洼田湿地农业种养结合模式农作制度创新</w:t>
      </w:r>
    </w:p>
    <w:p>
      <w:r>
        <w:rPr>
          <w:rFonts w:ascii="宋体" w:hAnsi="宋体" w:eastAsia="宋体"/>
          <w:sz w:val="24"/>
        </w:rPr>
        <w:t>程旺大，倪龙凤主编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低洼田湿地农业种养结合模式农作制度创新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程旺大，倪龙凤主编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本书出售、求购地址：https://www.jiaokey.com/book/detail/14671472.html</w:t>
      </w:r>
    </w:p>
    <w:p>
      <w:r>
        <w:t>更多相关图书推荐：https://www.jiaokey.com</w:t>
      </w:r>
    </w:p>
    <w:p>
      <w:r>
        <w:t>程旺大，倪龙凤主编 其他作品：https://www.jiaokey.com/tag/程旺大，倪龙凤主编.html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关键词搜索：https://www.jiaokey.com/tag/低洼田湿地农业种养结合模式农作制度创新.html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