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书名：一记红</w:t>
      </w:r>
    </w:p>
    <w:p>
      <w:r>
        <w:t>作者：吕文杰</w:t>
      </w:r>
    </w:p>
    <w:p>
      <w:r>
        <w:t>出版社：苏州:古吴轩出版社,2018.12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一记红 评论地址：https://www.jiaokey.com/book/detail/14671467.html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