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书名：世界烈酒轻松入门</w:t>
      </w:r>
    </w:p>
    <w:p>
      <w:r>
        <w:t>作者：（英）尼尔·雷德利，（英）乔艾尔·哈里逊著</w:t>
      </w:r>
    </w:p>
    <w:p>
      <w:r>
        <w:t>出版社：上海:上海三联书店,2019.01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世界烈酒轻松入门 评论地址：https://www.jiaokey.com/book/detail/14671458.html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