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书名：乡国天下  以阜平实践与半汤三瓜公社为例谈乡建</w:t>
      </w:r>
    </w:p>
    <w:p>
      <w:r>
        <w:t>作者：孙晓阳著</w:t>
      </w:r>
    </w:p>
    <w:p>
      <w:r>
        <w:t>出版社：北京:中国旅游出版社,2018.01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乡国天下  以阜平实践与半汤三瓜公社为例谈乡建 评论地址：https://www.jiaokey.com/book/detail/14671456.html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