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陕西省精准扶贫对策研究</w:t>
      </w:r>
    </w:p>
    <w:p>
      <w:r>
        <w:rPr>
          <w:rFonts w:ascii="宋体" w:hAnsi="宋体" w:eastAsia="宋体"/>
          <w:sz w:val="24"/>
        </w:rPr>
        <w:t>国亮，石春娜，张弘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陕西省精准扶贫对策研究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国亮，石春娜，张弘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本书出售、求购地址：https://www.jiaokey.com/book/detail/14671445.html</w:t>
      </w:r>
    </w:p>
    <w:p>
      <w:r>
        <w:t>更多相关图书推荐：https://www.jiaokey.com</w:t>
      </w:r>
    </w:p>
    <w:p>
      <w:r>
        <w:t>国亮，石春娜，张弘 其他作品：https://www.jiaokey.com/tag/国亮，石春娜，张弘.html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关键词搜索：https://www.jiaokey.com/tag/陕西省精准扶贫对策研究.html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