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我国中西部地区新型城镇化碳解锁难题研究  基于消费视角</w:t>
      </w:r>
    </w:p>
    <w:p>
      <w:r>
        <w:rPr>
          <w:rFonts w:ascii="宋体" w:hAnsi="宋体" w:eastAsia="宋体"/>
          <w:sz w:val="24"/>
        </w:rPr>
        <w:t>代春艳，梅洪常，唐敏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我国中西部地区新型城镇化碳解锁难题研究  基于消费视角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代春艳，梅洪常，唐敏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本书出售、求购地址：https://www.jiaokey.com/book/detail/14671442.html</w:t>
      </w:r>
    </w:p>
    <w:p>
      <w:r>
        <w:t>更多相关图书推荐：https://www.jiaokey.com</w:t>
      </w:r>
    </w:p>
    <w:p>
      <w:r>
        <w:t>代春艳，梅洪常，唐敏 其他作品：https://www.jiaokey.com/tag/代春艳，梅洪常，唐敏.html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关键词搜索：https://www.jiaokey.com/tag/我国中西部地区新型城镇化碳解锁难题研究  基于消费视角.html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