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新加坡房地产市场的变革与创新</w:t>
      </w:r>
    </w:p>
    <w:p>
      <w:r>
        <w:rPr>
          <w:rFonts w:ascii="宋体" w:hAnsi="宋体" w:eastAsia="宋体"/>
          <w:sz w:val="24"/>
        </w:rPr>
        <w:t>（新加坡）薛义华，（马来）程天富，（新加坡）余熙明著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新加坡房地产市场的变革与创新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（新加坡）薛义华，（马来）程天富，（新加坡）余熙明著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本书出售、求购地址：https://www.jiaokey.com/book/detail/14671434.html</w:t>
      </w:r>
    </w:p>
    <w:p>
      <w:r>
        <w:t>更多相关图书推荐：https://www.jiaokey.com</w:t>
      </w:r>
    </w:p>
    <w:p>
      <w:r>
        <w:t>（新加坡）薛义华，（马来）程天富，（新加坡）余熙明著 其他作品：https://www.jiaokey.com/tag/（新加坡）薛义华，（马来）程天富，（新加坡）余熙明著.html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关键词搜索：https://www.jiaokey.com/tag/新加坡房地产市场的变革与创新.html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