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巴彦淖尔市盐碱地改良分区与治理技术方案</w:t>
      </w:r>
    </w:p>
    <w:p>
      <w:r>
        <w:rPr>
          <w:rFonts w:ascii="宋体" w:hAnsi="宋体" w:eastAsia="宋体"/>
          <w:sz w:val="24"/>
        </w:rPr>
        <w:t>李玉义，逄焕成，张志忠著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巴彦淖尔市盐碱地改良分区与治理技术方案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李玉义，逄焕成，张志忠著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本书出售、求购地址：https://www.jiaokey.com/book/detail/14671416.html</w:t>
      </w:r>
    </w:p>
    <w:p>
      <w:r>
        <w:t>更多相关图书推荐：https://www.jiaokey.com</w:t>
      </w:r>
    </w:p>
    <w:p>
      <w:r>
        <w:t>李玉义，逄焕成，张志忠著 其他作品：https://www.jiaokey.com/tag/李玉义，逄焕成，张志忠著.html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关键词搜索：https://www.jiaokey.com/tag/巴彦淖尔市盐碱地改良分区与治理技术方案.html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