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浅埋煤层覆岩运移规律与围岩控制</w:t>
      </w:r>
    </w:p>
    <w:p>
      <w:r>
        <w:rPr>
          <w:rFonts w:ascii="宋体" w:hAnsi="宋体" w:eastAsia="宋体"/>
          <w:sz w:val="24"/>
        </w:rPr>
        <w:t>杨俊哲等著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浅埋煤层覆岩运移规律与围岩控制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本书出售、求购地址：https://www.jiaokey.com/book/detail/14671406.html</w:t>
      </w:r>
    </w:p>
    <w:p>
      <w:r>
        <w:t>更多相关图书推荐：https://www.jiaokey.com</w:t>
      </w:r>
    </w:p>
    <w:p>
      <w:r>
        <w:t>杨俊哲等著 其他作品：https://www.jiaokey.com/tag/杨俊哲等著.html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关键词搜索：https://www.jiaokey.com/tag/浅埋煤层覆岩运移规律与围岩控制.html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