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农业可持续发展综合示范区建设研究  以江西省新余市为例</w:t>
      </w:r>
    </w:p>
    <w:p>
      <w:r>
        <w:rPr>
          <w:rFonts w:ascii="宋体" w:hAnsi="宋体" w:eastAsia="宋体"/>
          <w:sz w:val="24"/>
        </w:rPr>
        <w:t>高尚宾，薛颖昊，徐志宇，陈长青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农业可持续发展综合示范区建设研究  以江西省新余市为例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高尚宾，薛颖昊，徐志宇，陈长青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本书出售、求购地址：https://www.jiaokey.com/book/detail/14671404.html</w:t>
      </w:r>
    </w:p>
    <w:p>
      <w:r>
        <w:t>更多相关图书推荐：https://www.jiaokey.com</w:t>
      </w:r>
    </w:p>
    <w:p>
      <w:r>
        <w:t>高尚宾，薛颖昊，徐志宇，陈长青 其他作品：https://www.jiaokey.com/tag/高尚宾，薛颖昊，徐志宇，陈长青.html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关键词搜索：https://www.jiaokey.com/tag/农业可持续发展综合示范区建设研究  以江西省新余市为例.html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