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围填海工程平面设计评价方法研究</w:t>
      </w:r>
    </w:p>
    <w:p>
      <w:r>
        <w:rPr>
          <w:rFonts w:ascii="宋体" w:hAnsi="宋体" w:eastAsia="宋体"/>
          <w:sz w:val="24"/>
        </w:rPr>
        <w:t>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围填海工程平面设计评价方法研究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本书出售、求购地址：https://www.jiaokey.com/book/detail/14671403.html</w:t>
      </w:r>
    </w:p>
    <w:p>
      <w:r>
        <w:t>更多相关图书推荐：https://www.jiaokey.com</w:t>
      </w:r>
    </w:p>
    <w:p>
      <w:r>
        <w:t>岳奇 其他作品：https://www.jiaokey.com/tag/岳奇.html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关键词搜索：https://www.jiaokey.com/tag/围填海工程平面设计评价方法研究.html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