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上市公司劳资财务分配公平测度研究</w:t>
      </w:r>
    </w:p>
    <w:p>
      <w:r>
        <w:rPr>
          <w:rFonts w:ascii="宋体" w:hAnsi="宋体" w:eastAsia="宋体"/>
          <w:sz w:val="24"/>
        </w:rPr>
        <w:t>干胜道领著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上市公司劳资财务分配公平测度研究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干胜道领著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本书出售、求购地址：https://www.jiaokey.com/book/detail/14671401.html</w:t>
      </w:r>
    </w:p>
    <w:p>
      <w:r>
        <w:t>更多相关图书推荐：https://www.jiaokey.com</w:t>
      </w:r>
    </w:p>
    <w:p>
      <w:r>
        <w:t>干胜道领著 其他作品：https://www.jiaokey.com/tag/干胜道领著.html</w:t>
      </w:r>
    </w:p>
    <w:p>
      <w:r>
        <w:t>成都：西南财经大学出版社 出版图书：https://www.jiaokey.com/tag/成都：西南财经大学出版社.html</w:t>
      </w:r>
    </w:p>
    <w:p>
      <w:r>
        <w:t>关键词搜索：https://www.jiaokey.com/tag/上市公司劳资财务分配公平测度研究.html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