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孩子生病不心慌  北京儿童医院老专家谈小儿常见病</w:t>
      </w:r>
    </w:p>
    <w:p>
      <w:r>
        <w:rPr>
          <w:rFonts w:ascii="宋体" w:hAnsi="宋体" w:eastAsia="宋体"/>
          <w:sz w:val="24"/>
        </w:rPr>
        <w:t>刘学易，刘晖著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孩子生病不心慌  北京儿童医院老专家谈小儿常见病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刘学易，刘晖著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本书出售、求购地址：https://www.jiaokey.com/book/detail/14671398.html</w:t>
      </w:r>
    </w:p>
    <w:p>
      <w:r>
        <w:t>更多相关图书推荐：https://www.jiaokey.com</w:t>
      </w:r>
    </w:p>
    <w:p>
      <w:r>
        <w:t>刘学易，刘晖著 其他作品：https://www.jiaokey.com/tag/刘学易，刘晖著.html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关键词搜索：https://www.jiaokey.com/tag/孩子生病不心慌  北京儿童医院老专家谈小儿常见病.html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