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古镇旅游空间生产  基于农牧交错带上的研究</w:t>
      </w:r>
    </w:p>
    <w:p>
      <w:r>
        <w:rPr>
          <w:rFonts w:ascii="宋体" w:hAnsi="宋体" w:eastAsia="宋体"/>
          <w:sz w:val="24"/>
        </w:rPr>
        <w:t>李彪，赵瑾著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古镇旅游空间生产  基于农牧交错带上的研究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李彪，赵瑾著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本书出售、求购地址：https://www.jiaokey.com/book/detail/14671394.html</w:t>
      </w:r>
    </w:p>
    <w:p>
      <w:r>
        <w:t>更多相关图书推荐：https://www.jiaokey.com</w:t>
      </w:r>
    </w:p>
    <w:p>
      <w:r>
        <w:t>李彪，赵瑾著 其他作品：https://www.jiaokey.com/tag/李彪，赵瑾著.html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关键词搜索：https://www.jiaokey.com/tag/古镇旅游空间生产  基于农牧交错带上的研究.html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