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深埋巷道底鼓机理及其锚固技术研究</w:t>
      </w:r>
    </w:p>
    <w:p>
      <w:r>
        <w:rPr>
          <w:rFonts w:ascii="宋体" w:hAnsi="宋体" w:eastAsia="宋体"/>
          <w:sz w:val="24"/>
        </w:rPr>
        <w:t>郑文翔，郝长胜著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深埋巷道底鼓机理及其锚固技术研究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郑文翔，郝长胜著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本书出售、求购地址：https://www.jiaokey.com/book/detail/14671381.html</w:t>
      </w:r>
    </w:p>
    <w:p>
      <w:r>
        <w:t>更多相关图书推荐：https://www.jiaokey.com</w:t>
      </w:r>
    </w:p>
    <w:p>
      <w:r>
        <w:t>郑文翔，郝长胜著 其他作品：https://www.jiaokey.com/tag/郑文翔，郝长胜著.html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关键词搜索：https://www.jiaokey.com/tag/深埋巷道底鼓机理及其锚固技术研究.html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