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第十五届全国膨胀节学术会议论文集  膨胀节技术进展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第十五届全国膨胀节学术会议论文集  膨胀节技术进展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本书出售、求购地址：https://www.jiaokey.com/book/detail/14671379.html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关键词搜索：https://www.jiaokey.com/tag/第十五届全国膨胀节学术会议论文集  膨胀节技术进展.html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