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书名：2018新工科国际设计教育论坛论文集</w:t>
      </w:r>
    </w:p>
    <w:p>
      <w:r>
        <w:t>作者:高瞩，陈烈胜，曹汝平等编著</w:t>
      </w:r>
    </w:p>
    <w:p>
      <w:r>
        <w:t>出版社:上海：东华大学出版社</w:t>
      </w:r>
    </w:p>
    <w:p>
      <w:r>
        <w:t>出版日期：2019.07</w:t>
      </w:r>
    </w:p>
    <w:p>
      <w:r>
        <w:t>总页数：150</w:t>
      </w:r>
    </w:p>
    <w:p>
      <w:r>
        <w:t>更多请访问教客网:www.jiaokey.com</w:t>
      </w:r>
    </w:p>
    <w:p>
      <w:r>
        <w:t>2018新工科国际设计教育论坛论文集评论地址：https://www.jiaokey.com/book/detail/14671372.html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