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国家公园  他山之石与中国实践</w:t>
      </w:r>
    </w:p>
    <w:p>
      <w:r>
        <w:rPr>
          <w:rFonts w:ascii="宋体" w:hAnsi="宋体" w:eastAsia="宋体"/>
          <w:sz w:val="24"/>
        </w:rPr>
        <w:t>杨彦锋，杨建美，吕敏，曾安明，龙飞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国家公园  他山之石与中国实践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杨彦锋，杨建美，吕敏，曾安明，龙飞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本书出售、求购地址：https://www.jiaokey.com/book/detail/14671366.html</w:t>
      </w:r>
    </w:p>
    <w:p>
      <w:r>
        <w:t>更多相关图书推荐：https://www.jiaokey.com</w:t>
      </w:r>
    </w:p>
    <w:p>
      <w:r>
        <w:t>杨彦锋，杨建美，吕敏，曾安明，龙飞 其他作品：https://www.jiaokey.com/tag/杨彦锋，杨建美，吕敏，曾安明，龙飞.html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关键词搜索：https://www.jiaokey.com/tag/国家公园  他山之石与中国实践.html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