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书名：“林果飘香”田园综合体开发研究</w:t>
      </w:r>
    </w:p>
    <w:p>
      <w:r>
        <w:t>作者：王桀，钟宏伟，柯又萌著</w:t>
      </w:r>
    </w:p>
    <w:p>
      <w:r>
        <w:t>出版社：北京:中国旅游出版社,2018.09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“林果飘香”田园综合体开发研究 评论地址：https://www.jiaokey.com/book/detail/14671361.html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