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电动修复及其改进联用技术对重金属污染土壤的修复研究</w:t>
      </w:r>
    </w:p>
    <w:p>
      <w:r>
        <w:rPr>
          <w:rFonts w:ascii="宋体" w:hAnsi="宋体" w:eastAsia="宋体"/>
          <w:sz w:val="24"/>
        </w:rPr>
        <w:t>毛欣宇著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电动修复及其改进联用技术对重金属污染土壤的修复研究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本书出售、求购地址：https://www.jiaokey.com/book/detail/14671351.html</w:t>
      </w:r>
    </w:p>
    <w:p>
      <w:r>
        <w:t>更多相关图书推荐：https://www.jiaokey.com</w:t>
      </w:r>
    </w:p>
    <w:p>
      <w:r>
        <w:t>毛欣宇著 其他作品：https://www.jiaokey.com/tag/毛欣宇著.html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关键词搜索：https://www.jiaokey.com/tag/电动修复及其改进联用技术对重金属污染土壤的修复研究.html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