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书名：房地产经营与管理丛书  房地产开发报建</w:t>
      </w:r>
    </w:p>
    <w:p>
      <w:r>
        <w:t>作者：李盼盼，韩华丽</w:t>
      </w:r>
    </w:p>
    <w:p>
      <w:r>
        <w:t>出版社：沈阳:东北大学出版社,2018.06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房地产经营与管理丛书  房地产开发报建 评论地址：https://www.jiaokey.com/book/detail/14671350.html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