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书名：金融部门、金融监管和中央银行政策</w:t>
      </w:r>
    </w:p>
    <w:p>
      <w:r>
        <w:t>作者：（美）托马斯·F.卡吉尔著；韩汉君，徐美芳译</w:t>
      </w:r>
    </w:p>
    <w:p>
      <w:r>
        <w:t>出版社：</w:t>
      </w:r>
    </w:p>
    <w:p>
      <w:r>
        <w:t>出版日期：2019.03</w:t>
      </w:r>
    </w:p>
    <w:p>
      <w:r>
        <w:t>总页数：522</w:t>
      </w:r>
    </w:p>
    <w:p>
      <w:r>
        <w:t>更多请访问教客网: www.jiaokey.com</w:t>
      </w:r>
    </w:p>
    <w:p>
      <w:r>
        <w:t>金融部门、金融监管和中央银行政策 评论地址：https://www.jiaokey.com/book/detail/14671346.html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