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书名：大众理财经  理财和你有多少钱没关系</w:t>
      </w:r>
    </w:p>
    <w:p>
      <w:r>
        <w:t>作者：罗春秋</w:t>
      </w:r>
    </w:p>
    <w:p>
      <w:r>
        <w:t>出版社：</w:t>
      </w:r>
    </w:p>
    <w:p>
      <w:r>
        <w:t>出版日期：2019.06</w:t>
      </w:r>
    </w:p>
    <w:p>
      <w:r>
        <w:t>总页数：240</w:t>
      </w:r>
    </w:p>
    <w:p>
      <w:r>
        <w:t>更多请访问教客网: www.jiaokey.com</w:t>
      </w:r>
    </w:p>
    <w:p>
      <w:r>
        <w:t>大众理财经  理财和你有多少钱没关系 评论地址：https://www.jiaokey.com/book/detail/14671344.html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