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科技与和平  科技创新如何促进人类信任与互联</w:t>
      </w:r>
    </w:p>
    <w:p>
      <w:r>
        <w:rPr>
          <w:rFonts w:ascii="宋体" w:hAnsi="宋体" w:eastAsia="宋体"/>
          <w:sz w:val="24"/>
        </w:rPr>
        <w:t>张奇责任编辑；（美）皮埃罗·斯加鲁菲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科技与和平  科技创新如何促进人类信任与互联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张奇责任编辑；（美）皮埃罗·斯加鲁菲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本书出售、求购地址：https://www.jiaokey.com/book/detail/14671335.html</w:t>
      </w:r>
    </w:p>
    <w:p>
      <w:r>
        <w:t>更多相关图书推荐：https://www.jiaokey.com</w:t>
      </w:r>
    </w:p>
    <w:p>
      <w:r>
        <w:t>张奇责任编辑；（美）皮埃罗·斯加鲁菲 其他作品：https://www.jiaokey.com/tag/张奇责任编辑；（美）皮埃罗·斯加鲁菲.html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关键词搜索：https://www.jiaokey.com/tag/科技与和平  科技创新如何促进人类信任与互联.html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