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新国际分工下制造业服务化与价值链攀升  理论、经验及路径</w:t>
      </w:r>
    </w:p>
    <w:p>
      <w:r>
        <w:rPr>
          <w:rFonts w:ascii="宋体" w:hAnsi="宋体" w:eastAsia="宋体"/>
          <w:sz w:val="24"/>
        </w:rPr>
        <w:t>戴翔，何启志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新国际分工下制造业服务化与价值链攀升  理论、经验及路径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戴翔，何启志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本书出售、求购地址：https://www.jiaokey.com/book/detail/14671334.html</w:t>
      </w:r>
    </w:p>
    <w:p>
      <w:r>
        <w:t>更多相关图书推荐：https://www.jiaokey.com</w:t>
      </w:r>
    </w:p>
    <w:p>
      <w:r>
        <w:t>戴翔，何启志 其他作品：https://www.jiaokey.com/tag/戴翔，何启志.html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关键词搜索：https://www.jiaokey.com/tag/新国际分工下制造业服务化与价值链攀升  理论、经验及路径.html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