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书名：顾客参与价值共创对企业竞争优势的影响机理研究</w:t>
      </w:r>
    </w:p>
    <w:p>
      <w:r>
        <w:t>作者：（中国）王红萍</w:t>
      </w:r>
    </w:p>
    <w:p>
      <w:r>
        <w:t>出版社：南京:河海大学出版社,2019.05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顾客参与价值共创对企业竞争优势的影响机理研究 评论地址：https://www.jiaokey.com/book/detail/14671325.html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