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最新高档汽车车载网络拓扑图集</w:t>
      </w:r>
    </w:p>
    <w:p>
      <w:r>
        <w:rPr>
          <w:rFonts w:ascii="宋体" w:hAnsi="宋体" w:eastAsia="宋体"/>
          <w:sz w:val="24"/>
        </w:rPr>
        <w:t>韩旭东，陈志军，刘国辉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最新高档汽车车载网络拓扑图集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韩旭东，陈志军，刘国辉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本书出售、求购地址：https://www.jiaokey.com/book/detail/14671319.html</w:t>
      </w:r>
    </w:p>
    <w:p>
      <w:r>
        <w:t>更多相关图书推荐：https://www.jiaokey.com</w:t>
      </w:r>
    </w:p>
    <w:p>
      <w:r>
        <w:t>韩旭东，陈志军，刘国辉 其他作品：https://www.jiaokey.com/tag/韩旭东，陈志军，刘国辉.html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关键词搜索：https://www.jiaokey.com/tag/最新高档汽车车载网络拓扑图集.html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