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把论文写在大地上  参加国家油菜产业技术体系工作纪实</w:t>
      </w:r>
    </w:p>
    <w:p>
      <w:r>
        <w:rPr>
          <w:rFonts w:ascii="宋体" w:hAnsi="宋体" w:eastAsia="宋体"/>
          <w:sz w:val="24"/>
        </w:rPr>
        <w:t>胡宝成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把论文写在大地上  参加国家油菜产业技术体系工作纪实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本书出售、求购地址：https://www.jiaokey.com/book/detail/14671311.html</w:t>
      </w:r>
    </w:p>
    <w:p>
      <w:r>
        <w:t>更多相关图书推荐：https://www.jiaokey.com</w:t>
      </w:r>
    </w:p>
    <w:p>
      <w:r>
        <w:t>胡宝成 其他作品：https://www.jiaokey.com/tag/胡宝成.html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关键词搜索：https://www.jiaokey.com/tag/把论文写在大地上  参加国家油菜产业技术体系工作纪实.html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