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书名：大师谈衍生品模型</w:t>
      </w:r>
    </w:p>
    <w:p>
      <w:r>
        <w:t>作者：（挪）埃斯彭·戈德尔·豪格著</w:t>
      </w:r>
    </w:p>
    <w:p>
      <w:r>
        <w:t>出版社：上海:格致出版社,2019.03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大师谈衍生品模型 评论地址：https://www.jiaokey.com/book/detail/14671310.html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