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书名：独角兽江湖  始于2012的移动互联穿越</w:t>
      </w:r>
    </w:p>
    <w:p>
      <w:r>
        <w:t>作者:徐晶卉；张诚</w:t>
      </w:r>
    </w:p>
    <w:p>
      <w:r>
        <w:t>出版社:南京：江苏人民出版社</w:t>
      </w:r>
    </w:p>
    <w:p>
      <w:r>
        <w:t>出版日期：2018.10</w:t>
      </w:r>
    </w:p>
    <w:p>
      <w:r>
        <w:t>总页数：418</w:t>
      </w:r>
    </w:p>
    <w:p>
      <w:r>
        <w:t>更多请访问教客网:www.jiaokey.com</w:t>
      </w:r>
    </w:p>
    <w:p>
      <w:r>
        <w:t>独角兽江湖  始于2012的移动互联穿越评论地址：https://www.jiaokey.com/book/detail/14671295.html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