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书名：家有润田</w:t>
      </w:r>
    </w:p>
    <w:p>
      <w:r>
        <w:t>作者：谭耀文，陈胜文，曹健松主编</w:t>
      </w:r>
    </w:p>
    <w:p>
      <w:r>
        <w:t>出版社：广州:广东科技出版社,2019.03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家有润田 评论地址：https://www.jiaokey.com/book/detail/14671294.html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