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气候与城市规划  生态文明在城市实现的重要保障</w:t>
      </w:r>
    </w:p>
    <w:p>
      <w:r>
        <w:rPr>
          <w:rFonts w:ascii="宋体" w:hAnsi="宋体" w:eastAsia="宋体"/>
          <w:sz w:val="24"/>
        </w:rPr>
        <w:t>房小怡，杨若子，杜吴鹏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气候与城市规划  生态文明在城市实现的重要保障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房小怡，杨若子，杜吴鹏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本书出售、求购地址：https://www.jiaokey.com/book/detail/14671265.html</w:t>
      </w:r>
    </w:p>
    <w:p>
      <w:r>
        <w:t>更多相关图书推荐：https://www.jiaokey.com</w:t>
      </w:r>
    </w:p>
    <w:p>
      <w:r>
        <w:t>房小怡，杨若子，杜吴鹏 其他作品：https://www.jiaokey.com/tag/房小怡，杨若子，杜吴鹏.html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关键词搜索：https://www.jiaokey.com/tag/气候与城市规划  生态文明在城市实现的重要保障.html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