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书名：国人的设计美学系列  宫  皇帝的书房</w:t>
      </w:r>
    </w:p>
    <w:p>
      <w:r>
        <w:t>作者：空间与陈设编辑室编</w:t>
      </w:r>
    </w:p>
    <w:p>
      <w:r>
        <w:t>出版社：故宫出版社,2018.01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国人的设计美学系列  宫  皇帝的书房 评论地址：https://www.jiaokey.com/book/detail/14671251.html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