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书名：组织中员工情绪创造力的内涵、结构及其对员工创新行为的影响机理研究</w:t>
      </w:r>
    </w:p>
    <w:p>
      <w:r>
        <w:t>作者：王国猛</w:t>
      </w:r>
    </w:p>
    <w:p>
      <w:r>
        <w:t>出版社：长春:吉林大学出版社,2019.01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组织中员工情绪创造力的内涵、结构及其对员工创新行为的影响机理研究 评论地址：https://www.jiaokey.com/book/detail/14671237.html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