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书名：营改增背景下税务会计理论与实务探析</w:t>
      </w:r>
    </w:p>
    <w:p>
      <w:r>
        <w:t>作者：杨荣军，田媛媛著</w:t>
      </w:r>
    </w:p>
    <w:p>
      <w:r>
        <w:t>出版社：长春:吉林大学出版社,2019.03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营改增背景下税务会计理论与实务探析 评论地址：https://www.jiaokey.com/book/detail/14671225.html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